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第5卷  1987-1994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第5卷  1987-1994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本书出售、求购地址：https://www.jiaokey.com/book/detail/13979027.html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第5卷  1987-1994.html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