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陈忠实文集  第1卷  1978-1982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陈忠实文集  第1卷  1978-1982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本书出售、求购地址：https://www.jiaokey.com/book/detail/13979024.html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关键词搜索：https://www.jiaokey.com/tag/陈忠实文集  第1卷  1978-1982.html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