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单层柱面网壳有限元精细化建模与分析</w:t>
      </w:r>
    </w:p>
    <w:p>
      <w:r>
        <w:rPr>
          <w:rFonts w:ascii="宋体" w:hAnsi="宋体" w:eastAsia="宋体"/>
          <w:sz w:val="24"/>
        </w:rPr>
        <w:t>王宁，陈建伟，尤志国，蔡丽坤著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单层柱面网壳有限元精细化建模与分析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王宁，陈建伟，尤志国，蔡丽坤著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本书出售、求购地址：https://www.jiaokey.com/book/detail/13979018.html</w:t>
      </w:r>
    </w:p>
    <w:p>
      <w:r>
        <w:t>更多相关图书推荐：https://www.jiaokey.com</w:t>
      </w:r>
    </w:p>
    <w:p>
      <w:r>
        <w:t>王宁，陈建伟，尤志国，蔡丽坤著 其他作品：https://www.jiaokey.com/tag/王宁，陈建伟，尤志国，蔡丽坤著.html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关键词搜索：https://www.jiaokey.com/tag/单层柱面网壳有限元精细化建模与分析.html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