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陈忠实文集  第4卷  白鹿原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陈忠实文集  第4卷  白鹿原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本书出售、求购地址：https://www.jiaokey.com/book/detail/13979016.html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关键词搜索：https://www.jiaokey.com/tag/陈忠实文集  第4卷  白鹿原.html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