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少年儿童学书法之欧体楷书</w:t>
      </w:r>
    </w:p>
    <w:p>
      <w:r>
        <w:rPr>
          <w:rFonts w:ascii="宋体" w:hAnsi="宋体" w:eastAsia="宋体"/>
          <w:sz w:val="24"/>
        </w:rPr>
        <w:t>李牧主编；于光亮，贺志副主编；付宪伟，刘青兰主审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少年儿童学书法之欧体楷书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李牧主编；于光亮，贺志副主编；付宪伟，刘青兰主审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本书出售、求购地址：https://www.jiaokey.com/book/detail/13979004.html</w:t>
      </w:r>
    </w:p>
    <w:p>
      <w:r>
        <w:t>更多相关图书推荐：https://www.jiaokey.com</w:t>
      </w:r>
    </w:p>
    <w:p>
      <w:r>
        <w:t>李牧主编；于光亮，贺志副主编；付宪伟，刘青兰主审 其他作品：https://www.jiaokey.com/tag/李牧主编；于光亮，贺志副主编；付宪伟，刘青兰主审.html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少年儿童学书法之欧体楷书.html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