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第5编  金融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总页数：500</w:t>
      </w:r>
    </w:p>
    <w:p>
      <w:r>
        <w:t>更多请访问教客网: www.jiaokey.com</w:t>
      </w:r>
    </w:p>
    <w:p>
      <w:r>
        <w:t>抗日战争时期陕甘宁边区财政经济史料摘编  第5编  金融 评论地址：https://www.jiaokey.com/book/detail/13978988.html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