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书名：抗日战争时期陕甘宁边区财政经济史料摘编  第4编  商业贸易</w:t>
      </w:r>
    </w:p>
    <w:p>
      <w:r>
        <w:t>作者：中国财政科学研究院主编；陕甘宁边区财政经济史编写组，陕西省档案馆编</w:t>
      </w:r>
    </w:p>
    <w:p>
      <w:r>
        <w:t>出版社：</w:t>
      </w:r>
    </w:p>
    <w:p>
      <w:r>
        <w:t>出版日期：2016.05</w:t>
      </w:r>
    </w:p>
    <w:p>
      <w:r>
        <w:t>总页数：444</w:t>
      </w:r>
    </w:p>
    <w:p>
      <w:r>
        <w:t>更多请访问教客网: www.jiaokey.com</w:t>
      </w:r>
    </w:p>
    <w:p>
      <w:r>
        <w:t>抗日战争时期陕甘宁边区财政经济史料摘编  第4编  商业贸易 评论地址：https://www.jiaokey.com/book/detail/13978985.html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