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第3卷  思想道德建设论稿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第3卷  思想道德建设论稿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本书出售、求购地址：https://www.jiaokey.com/book/detail/13978975.html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关键词搜索：https://www.jiaokey.com/tag/罗国杰文集  第3卷  思想道德建设论稿.html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