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罗国杰文集  第6卷  罗国杰生平自述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罗国杰文集  第6卷  罗国杰生平自述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本书出售、求购地址：https://www.jiaokey.com/book/detail/13978974.html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关键词搜索：https://www.jiaokey.com/tag/罗国杰文集  第6卷  罗国杰生平自述.html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