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解耦热化学转化基础与技术</w:t>
      </w:r>
    </w:p>
    <w:p>
      <w:r>
        <w:rPr>
          <w:rFonts w:ascii="宋体" w:hAnsi="宋体" w:eastAsia="宋体"/>
          <w:sz w:val="24"/>
        </w:rPr>
        <w:t>许光文，高士秋，余剑，曾玺著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解耦热化学转化基础与技术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许光文，高士秋，余剑，曾玺著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本书出售、求购地址：https://www.jiaokey.com/book/detail/13978967.html</w:t>
      </w:r>
    </w:p>
    <w:p>
      <w:r>
        <w:t>更多相关图书推荐：https://www.jiaokey.com</w:t>
      </w:r>
    </w:p>
    <w:p>
      <w:r>
        <w:t>许光文，高士秋，余剑，曾玺著 其他作品：https://www.jiaokey.com/tag/许光文，高士秋，余剑，曾玺著.html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关键词搜索：https://www.jiaokey.com/tag/解耦热化学转化基础与技术.html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