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</w:t>
      </w:r>
    </w:p>
    <w:p>
      <w:r>
        <w:rPr>
          <w:rFonts w:ascii="宋体" w:hAnsi="宋体" w:eastAsia="宋体"/>
          <w:sz w:val="24"/>
        </w:rPr>
        <w:t>滨州医学院，中国心力衰竭学会编著；张子彬，张玉传，马建群主编；张清谭，徐会圃，李跃荣副主编；张子彬，张玉传，张建群，张清谭等编委会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滨州医学院，中国心力衰竭学会编著；张子彬，张玉传，马建群主编；张清谭，徐会圃，李跃荣副主编；张子彬，张玉传，张建群，张清谭等编委会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本书出售、求购地址：https://www.jiaokey.com/book/detail/13978951.html</w:t>
      </w:r>
    </w:p>
    <w:p>
      <w:r>
        <w:t>更多相关图书推荐：https://www.jiaokey.com</w:t>
      </w:r>
    </w:p>
    <w:p>
      <w:r>
        <w:t>滨州医学院，中国心力衰竭学会编著；张子彬，张玉传，马建群主编；张清谭，徐会圃，李跃荣副主编；张子彬，张玉传，张建群，张清谭等编委会 其他作品：https://www.jiaokey.com/tag/滨州医学院，中国心力衰竭学会编著；张子彬，张玉传，马建群主编；张清谭，徐会圃，李跃荣副主编；张子彬，张玉传，张建群，张清谭等编委会.html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关键词搜索：https://www.jiaokey.com/tag/春华秋实.html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