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战略性新兴产业研发竞争态势分析理论方法与应用</w:t>
      </w:r>
    </w:p>
    <w:p>
      <w:r>
        <w:rPr>
          <w:rFonts w:ascii="宋体" w:hAnsi="宋体" w:eastAsia="宋体"/>
          <w:sz w:val="24"/>
        </w:rPr>
        <w:t>李欣，黄鲁成著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战略性新兴产业研发竞争态势分析理论方法与应用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李欣，黄鲁成著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本书出售、求购地址：https://www.jiaokey.com/book/detail/13978949.html</w:t>
      </w:r>
    </w:p>
    <w:p>
      <w:r>
        <w:t>更多相关图书推荐：https://www.jiaokey.com</w:t>
      </w:r>
    </w:p>
    <w:p>
      <w:r>
        <w:t>李欣，黄鲁成著 其他作品：https://www.jiaokey.com/tag/李欣，黄鲁成著.html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关键词搜索：https://www.jiaokey.com/tag/战略性新兴产业研发竞争态势分析理论方法与应用.html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