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书名：异常地层压力分析方法与应用</w:t>
      </w:r>
    </w:p>
    <w:p>
      <w:r>
        <w:t>作者：樊洪海著</w:t>
      </w:r>
    </w:p>
    <w:p>
      <w:r>
        <w:t>出版社：北京：科学出版社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异常地层压力分析方法与应用 评论地址：https://www.jiaokey.com/book/detail/13978938.html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