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古本《盛明杂剧》  2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古本《盛明杂剧》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本书出售、求购地址：https://www.jiaokey.com/book/detail/13978914.html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关键词搜索：https://www.jiaokey.com/tag/古本《盛明杂剧》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