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中国石刻艺术编年史  严峻卷  先秦两汉魏晋南北朝</w:t>
      </w:r>
    </w:p>
    <w:p>
      <w:r>
        <w:rPr>
          <w:rFonts w:ascii="宋体" w:hAnsi="宋体" w:eastAsia="宋体"/>
          <w:sz w:val="24"/>
        </w:rPr>
        <w:t>向以鲜著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中国石刻艺术编年史  严峻卷  先秦两汉魏晋南北朝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向以鲜著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本书出售、求购地址：https://www.jiaokey.com/book/detail/13978887.html</w:t>
      </w:r>
    </w:p>
    <w:p>
      <w:r>
        <w:t>更多相关图书推荐：https://www.jiaokey.com</w:t>
      </w:r>
    </w:p>
    <w:p>
      <w:r>
        <w:t>向以鲜著 其他作品：https://www.jiaokey.com/tag/向以鲜著.html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关键词搜索：https://www.jiaokey.com/tag/中国石刻艺术编年史  严峻卷  先秦两汉魏晋南北朝.html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