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书名：中国石刻艺术编年史  愉悦卷  两宋辽金西夏元明清</w:t>
      </w:r>
    </w:p>
    <w:p>
      <w:r>
        <w:t>作者：向以鲜著</w:t>
      </w:r>
    </w:p>
    <w:p>
      <w:r>
        <w:t>出版社：上海:东方出版中心,2015.12</w:t>
      </w:r>
    </w:p>
    <w:p>
      <w:r>
        <w:t>出版日期：</w:t>
      </w:r>
    </w:p>
    <w:p>
      <w:r>
        <w:t>总页数：1331</w:t>
      </w:r>
    </w:p>
    <w:p>
      <w:r>
        <w:t>更多请访问教客网: www.jiaokey.com</w:t>
      </w:r>
    </w:p>
    <w:p>
      <w:r>
        <w:t>中国石刻艺术编年史  愉悦卷  两宋辽金西夏元明清 评论地址：https://www.jiaokey.com/book/detail/13978886.html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