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中国书法口诀  正楷魏碑口诀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中国书法口诀  正楷魏碑口诀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本书出售、求购地址：https://www.jiaokey.com/book/detail/13978841.html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关键词搜索：https://www.jiaokey.com/tag/中国书法口诀  正楷魏碑口诀.html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