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书名：历代书论释译楷书丛帖  李淳大字结构八十四法孙过庭书谱</w:t>
      </w:r>
    </w:p>
    <w:p>
      <w:r>
        <w:t>作者：房弘毅书；赵宏注释</w:t>
      </w:r>
    </w:p>
    <w:p>
      <w:r>
        <w:t>出版社：武汉:湖北美术出版社,2008.12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历代书论释译楷书丛帖  李淳大字结构八十四法孙过庭书谱 评论地址：https://www.jiaokey.com/book/detail/13978836.html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