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徐悲鸿艺术文集 上册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徐悲鸿艺术文集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本书出售、求购地址：https://www.jiaokey.com/book/detail/13978824.html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关键词搜索：https://www.jiaokey.com/tag/徐悲鸿艺术文集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