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书名：我的爱对你说</w:t>
      </w:r>
    </w:p>
    <w:p>
      <w:r>
        <w:t>作者：吕江，刘妍绘</w:t>
      </w:r>
    </w:p>
    <w:p>
      <w:r>
        <w:t>出版社：天津：天津科学技术出版社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我的爱对你说 评论地址：https://www.jiaokey.com/book/detail/13978776.html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