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中国宝玉石品牌丛书  风生水自起  翡翠创作风格与工艺解读</w:t>
      </w:r>
    </w:p>
    <w:p>
      <w:r>
        <w:rPr>
          <w:rFonts w:ascii="宋体" w:hAnsi="宋体" w:eastAsia="宋体"/>
          <w:sz w:val="24"/>
        </w:rPr>
        <w:t>张炳光著；博观主编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中国宝玉石品牌丛书  风生水自起  翡翠创作风格与工艺解读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张炳光著；博观主编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本书出售、求购地址：https://www.jiaokey.com/book/detail/13978772.html</w:t>
      </w:r>
    </w:p>
    <w:p>
      <w:r>
        <w:t>更多相关图书推荐：https://www.jiaokey.com</w:t>
      </w:r>
    </w:p>
    <w:p>
      <w:r>
        <w:t>张炳光著；博观主编 其他作品：https://www.jiaokey.com/tag/张炳光著；博观主编.html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关键词搜索：https://www.jiaokey.com/tag/中国宝玉石品牌丛书  风生水自起  翡翠创作风格与工艺解读.html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