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师心独造  全国高等艺术院校山水画教学研讨会暨教学课徒展作品集</w:t>
      </w:r>
    </w:p>
    <w:p>
      <w:r>
        <w:rPr>
          <w:rFonts w:ascii="宋体" w:hAnsi="宋体" w:eastAsia="宋体"/>
          <w:sz w:val="24"/>
        </w:rPr>
        <w:t>中国美术学院中国画系编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师心独造  全国高等艺术院校山水画教学研讨会暨教学课徒展作品集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中国美术学院中国画系编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本书出售、求购地址：https://www.jiaokey.com/book/detail/13978760.html</w:t>
      </w:r>
    </w:p>
    <w:p>
      <w:r>
        <w:t>更多相关图书推荐：https://www.jiaokey.com</w:t>
      </w:r>
    </w:p>
    <w:p>
      <w:r>
        <w:t>中国美术学院中国画系编 其他作品：https://www.jiaokey.com/tag/中国美术学院中国画系编.html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关键词搜索：https://www.jiaokey.com/tag/师心独造  全国高等艺术院校山水画教学研讨会暨教学课徒展作品集.html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