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书名：海天佛国普陀山  惠国庆山水画</w:t>
      </w:r>
    </w:p>
    <w:p>
      <w:r>
        <w:t>作者:&lt;font color=Red&gt;惠&lt;/font&gt;国庆绘</w:t>
      </w:r>
    </w:p>
    <w:p>
      <w:r>
        <w:t>出版社:开封:河南大学出版社,2008</w:t>
      </w:r>
    </w:p>
    <w:p>
      <w:r>
        <w:t>出版日期：</w:t>
      </w:r>
    </w:p>
    <w:p>
      <w:r>
        <w:t>总页数：21</w:t>
      </w:r>
    </w:p>
    <w:p>
      <w:r>
        <w:t>更多请访问教客网:www.jiaokey.com</w:t>
      </w:r>
    </w:p>
    <w:p>
      <w:r>
        <w:t>海天佛国普陀山  惠国庆山水画评论地址：https://www.jiaokey.com/book/detail/13978759.html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