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一带一路下中国企业走出去的法律保障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一带一路下中国企业走出去的法律保障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本书出售、求购地址：https://www.jiaokey.com/book/detail/13978729.html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关键词搜索：https://www.jiaokey.com/tag/一带一路下中国企业走出去的法律保障.html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