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民商事裁判精要与规范指导丛书  房屋租贷合同纠纷</w:t>
      </w:r>
    </w:p>
    <w:p>
      <w:r>
        <w:rPr>
          <w:rFonts w:ascii="宋体" w:hAnsi="宋体" w:eastAsia="宋体"/>
          <w:sz w:val="24"/>
        </w:rPr>
        <w:t>万国营主编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民商事裁判精要与规范指导丛书  房屋租贷合同纠纷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本书出售、求购地址：https://www.jiaokey.com/book/detail/13978712.html</w:t>
      </w:r>
    </w:p>
    <w:p>
      <w:r>
        <w:t>更多相关图书推荐：https://www.jiaokey.com</w:t>
      </w:r>
    </w:p>
    <w:p>
      <w:r>
        <w:t>万国营主编 其他作品：https://www.jiaokey.com/tag/万国营主编.html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关键词搜索：https://www.jiaokey.com/tag/民商事裁判精要与规范指导丛书  房屋租贷合同纠纷.html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