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山东法院文库  优秀司法建议选编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山东法院文库  优秀司法建议选编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本书出售、求购地址：https://www.jiaokey.com/book/detail/13978711.html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关键词搜索：https://www.jiaokey.com/tag/山东法院文库  优秀司法建议选编.html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