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回归本质  司法改革的逻辑之维与实践向度</w:t>
      </w:r>
    </w:p>
    <w:p>
      <w:r>
        <w:rPr>
          <w:rFonts w:ascii="宋体" w:hAnsi="宋体" w:eastAsia="宋体"/>
          <w:sz w:val="24"/>
        </w:rPr>
        <w:t>陈陟云，肖启明著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回归本质  司法改革的逻辑之维与实践向度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陈陟云，肖启明著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本书出售、求购地址：https://www.jiaokey.com/book/detail/13978710.html</w:t>
      </w:r>
    </w:p>
    <w:p>
      <w:r>
        <w:t>更多相关图书推荐：https://www.jiaokey.com</w:t>
      </w:r>
    </w:p>
    <w:p>
      <w:r>
        <w:t>陈陟云，肖启明著 其他作品：https://www.jiaokey.com/tag/陈陟云，肖启明著.html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关键词搜索：https://www.jiaokey.com/tag/回归本质  司法改革的逻辑之维与实践向度.html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