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书名：雅思口语冲击波之提分宝</w:t>
      </w:r>
    </w:p>
    <w:p>
      <w:r>
        <w:t>作者：刘波编著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雅思口语冲击波之提分宝 评论地址：https://www.jiaokey.com/book/detail/13978700.html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