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阿狸·梦之城堡  特别限定本</w:t>
      </w:r>
    </w:p>
    <w:p>
      <w:r>
        <w:rPr>
          <w:rFonts w:ascii="宋体" w:hAnsi="宋体" w:eastAsia="宋体"/>
          <w:sz w:val="24"/>
        </w:rPr>
        <w:t>Hans作/绘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阿狸·梦之城堡  特别限定本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Hans作/绘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本书出售、求购地址：https://www.jiaokey.com/book/detail/13978697.html</w:t>
      </w:r>
    </w:p>
    <w:p>
      <w:r>
        <w:t>更多相关图书推荐：https://www.jiaokey.com</w:t>
      </w:r>
    </w:p>
    <w:p>
      <w:r>
        <w:t>Hans作/绘 其他作品：https://www.jiaokey.com/tag/Hans作/绘.html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关键词搜索：https://www.jiaokey.com/tag/阿狸·梦之城堡  特别限定本.html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