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百年朝阳  历史的纪念与仰望</w:t>
      </w:r>
    </w:p>
    <w:p>
      <w:r>
        <w:rPr>
          <w:rFonts w:ascii="宋体" w:hAnsi="宋体" w:eastAsia="宋体"/>
          <w:sz w:val="24"/>
        </w:rPr>
        <w:t>冯玉军，闫桂梅，冉令标著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百年朝阳  历史的纪念与仰望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冯玉军，闫桂梅，冉令标著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本书出售、求购地址：https://www.jiaokey.com/book/detail/13978695.html</w:t>
      </w:r>
    </w:p>
    <w:p>
      <w:r>
        <w:t>更多相关图书推荐：https://www.jiaokey.com</w:t>
      </w:r>
    </w:p>
    <w:p>
      <w:r>
        <w:t>冯玉军，闫桂梅，冉令标著 其他作品：https://www.jiaokey.com/tag/冯玉军，闫桂梅，冉令标著.html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关键词搜索：https://www.jiaokey.com/tag/百年朝阳  历史的纪念与仰望.html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