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公司常用法律文书范本  条文检索与应用指引</w:t>
      </w:r>
    </w:p>
    <w:p>
      <w:r>
        <w:rPr>
          <w:rFonts w:ascii="宋体" w:hAnsi="宋体" w:eastAsia="宋体"/>
          <w:sz w:val="24"/>
        </w:rPr>
        <w:t>姚婷，孙长征主编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公司常用法律文书范本  条文检索与应用指引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姚婷，孙长征主编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本书出售、求购地址：https://www.jiaokey.com/book/detail/13978692.html</w:t>
      </w:r>
    </w:p>
    <w:p>
      <w:r>
        <w:t>更多相关图书推荐：https://www.jiaokey.com</w:t>
      </w:r>
    </w:p>
    <w:p>
      <w:r>
        <w:t>姚婷，孙长征主编 其他作品：https://www.jiaokey.com/tag/姚婷，孙长征主编.html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关键词搜索：https://www.jiaokey.com/tag/公司常用法律文书范本  条文检索与应用指引.html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