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不会游泳的鱼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不会游泳的鱼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本书出售、求购地址：https://www.jiaokey.com/book/detail/13978691.html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关键词搜索：https://www.jiaokey.com/tag/不会游泳的鱼.html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