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洁身自爱  下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洁身自爱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本书出售、求购地址：https://www.jiaokey.com/book/detail/13978642.html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关键词搜索：https://www.jiaokey.com/tag/洁身自爱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