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生命对我足够深情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生命对我足够深情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本书出售、求购地址：https://www.jiaokey.com/book/detail/13978639.html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关键词搜索：https://www.jiaokey.com/tag/生命对我足够深情.html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