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笔意凝彩  致贞清远  俞致贞百年诞辰工笔花鸟画作品集</w:t>
      </w:r>
    </w:p>
    <w:p>
      <w:r>
        <w:rPr>
          <w:rFonts w:ascii="宋体" w:hAnsi="宋体" w:eastAsia="宋体"/>
          <w:sz w:val="24"/>
        </w:rPr>
        <w:t>卢新华主编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笔意凝彩  致贞清远  俞致贞百年诞辰工笔花鸟画作品集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本书出售、求购地址：https://www.jiaokey.com/book/detail/13978634.html</w:t>
      </w:r>
    </w:p>
    <w:p>
      <w:r>
        <w:t>更多相关图书推荐：https://www.jiaokey.com</w:t>
      </w:r>
    </w:p>
    <w:p>
      <w:r>
        <w:t>卢新华主编 其他作品：https://www.jiaokey.com/tag/卢新华主编.html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关键词搜索：https://www.jiaokey.com/tag/笔意凝彩  致贞清远  俞致贞百年诞辰工笔花鸟画作品集.html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