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陪审团与民主  论陪审协商制度如何促进公共政治参与</w:t>
      </w:r>
    </w:p>
    <w:p>
      <w:r>
        <w:rPr>
          <w:rFonts w:ascii="宋体" w:hAnsi="宋体" w:eastAsia="宋体"/>
          <w:sz w:val="24"/>
        </w:rPr>
        <w:t>（美）约翰·加斯蒂尔等著；余素青，沈洁莹译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陪审团与民主  论陪审协商制度如何促进公共政治参与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（美）约翰·加斯蒂尔等著；余素青，沈洁莹译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本书出售、求购地址：https://www.jiaokey.com/book/detail/13978632.html</w:t>
      </w:r>
    </w:p>
    <w:p>
      <w:r>
        <w:t>更多相关图书推荐：https://www.jiaokey.com</w:t>
      </w:r>
    </w:p>
    <w:p>
      <w:r>
        <w:t>（美）约翰·加斯蒂尔等著；余素青，沈洁莹译 其他作品：https://www.jiaokey.com/tag/（美）约翰·加斯蒂尔等著；余素青，沈洁莹译.html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关键词搜索：https://www.jiaokey.com/tag/陪审团与民主  论陪审协商制度如何促进公共政治参与.html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