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书名：性奴隶梦魇  南京利济巷慰安所旧址陈列图集</w:t>
      </w:r>
    </w:p>
    <w:p>
      <w:r>
        <w:t>作者：朱成山主编</w:t>
      </w:r>
    </w:p>
    <w:p>
      <w:r>
        <w:t>出版社：南京:南京出版社,2015.12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性奴隶梦魇  南京利济巷慰安所旧址陈列图集 评论地址：https://www.jiaokey.com/book/detail/13978623.html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