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当她挣得更多  大女人幸福十律</w:t>
      </w:r>
    </w:p>
    <w:p>
      <w:r>
        <w:rPr>
          <w:rFonts w:ascii="宋体" w:hAnsi="宋体" w:eastAsia="宋体"/>
          <w:sz w:val="24"/>
        </w:rPr>
        <w:t>（美）法努什·塔拉比著；子羿，裴钰译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当她挣得更多  大女人幸福十律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（美）法努什·塔拉比著；子羿，裴钰译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本书出售、求购地址：https://www.jiaokey.com/book/detail/13978621.html</w:t>
      </w:r>
    </w:p>
    <w:p>
      <w:r>
        <w:t>更多相关图书推荐：https://www.jiaokey.com</w:t>
      </w:r>
    </w:p>
    <w:p>
      <w:r>
        <w:t>（美）法努什·塔拉比著；子羿，裴钰译 其他作品：https://www.jiaokey.com/tag/（美）法努什·塔拉比著；子羿，裴钰译.html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关键词搜索：https://www.jiaokey.com/tag/当她挣得更多  大女人幸福十律.html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