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千古人物  李鸿章传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千古人物  李鸿章传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本书出售、求购地址：https://www.jiaokey.com/book/detail/13978616.html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关键词搜索：https://www.jiaokey.com/tag/千古人物  李鸿章传.html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