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书名：“有备之险”  中国中小企业的设计风险研究</w:t>
      </w:r>
    </w:p>
    <w:p>
      <w:r>
        <w:t>作者：叶芳著</w:t>
      </w:r>
    </w:p>
    <w:p>
      <w:r>
        <w:t>出版社：南京：东南大学出版社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“有备之险”  中国中小企业的设计风险研究 评论地址：https://www.jiaokey.com/book/detail/13978592.html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