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二战中的美国  1939-1945=USA in World War II</w:t>
      </w:r>
    </w:p>
    <w:p>
      <w:r>
        <w:rPr>
          <w:rFonts w:ascii="宋体" w:hAnsi="宋体" w:eastAsia="宋体"/>
          <w:sz w:val="24"/>
        </w:rPr>
        <w:t>光亭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二战中的美国  1939-1945=USA in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本书出售、求购地址：https://www.jiaokey.com/book/detail/13978588.html</w:t>
      </w:r>
    </w:p>
    <w:p>
      <w:r>
        <w:t>更多相关图书推荐：https://www.jiaokey.com</w:t>
      </w:r>
    </w:p>
    <w:p>
      <w:r>
        <w:t>光亭 其他作品：https://www.jiaokey.com/tag/光亭.html</w:t>
      </w:r>
    </w:p>
    <w:p>
      <w:r>
        <w:t>关键词搜索：https://www.jiaokey.com/tag/二战中的美国  1939-1945=USA in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