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废柴兄弟  你和梦想必须一起活下去</w:t>
      </w:r>
    </w:p>
    <w:p>
      <w:r>
        <w:rPr>
          <w:rFonts w:ascii="宋体" w:hAnsi="宋体" w:eastAsia="宋体"/>
          <w:sz w:val="24"/>
        </w:rPr>
        <w:t>有时右逝著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8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废柴兄弟  你和梦想必须一起活下去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有时右逝著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本书出售、求购地址：https://www.jiaokey.com/book/detail/13978587.html</w:t>
      </w:r>
    </w:p>
    <w:p>
      <w:r>
        <w:t>更多相关图书推荐：https://www.jiaokey.com</w:t>
      </w:r>
    </w:p>
    <w:p>
      <w:r>
        <w:t>有时右逝著 其他作品：https://www.jiaokey.com/tag/有时右逝著.html</w:t>
      </w:r>
    </w:p>
    <w:p>
      <w:r>
        <w:t>北京联合出版公司,2016.01 出版图书：https://www.jiaokey.com/tag/北京联合出版公司,2016.01.html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