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中国法院委托理财纠纷案件裁判文书精选  2002-2013  上</w:t>
      </w:r>
    </w:p>
    <w:p>
      <w:r>
        <w:rPr>
          <w:rFonts w:ascii="宋体" w:hAnsi="宋体" w:eastAsia="宋体"/>
          <w:sz w:val="24"/>
        </w:rPr>
        <w:t>刘贵祥等主编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中国法院委托理财纠纷案件裁判文书精选  2002-2013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本书出售、求购地址：https://www.jiaokey.com/book/detail/13978580.html</w:t>
      </w:r>
    </w:p>
    <w:p>
      <w:r>
        <w:t>更多相关图书推荐：https://www.jiaokey.com</w:t>
      </w:r>
    </w:p>
    <w:p>
      <w:r>
        <w:t>刘贵祥等主编 其他作品：https://www.jiaokey.com/tag/刘贵祥等主编.html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关键词搜索：https://www.jiaokey.com/tag/中国法院委托理财纠纷案件裁判文书精选  2002-2013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