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书名：典籍苏州海明藏本  书影苏州二辑</w:t>
      </w:r>
    </w:p>
    <w:p>
      <w:r>
        <w:t>作者：朱海明著</w:t>
      </w:r>
    </w:p>
    <w:p>
      <w:r>
        <w:t>出版社：苏州：苏州大学出版社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典籍苏州海明藏本  书影苏州二辑 评论地址：https://www.jiaokey.com/book/detail/13978570.html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