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沿海国200海里以外大陆架外部界限划界案执行摘要与初步信息选编</w:t>
      </w:r>
    </w:p>
    <w:p>
      <w:r>
        <w:rPr>
          <w:rFonts w:ascii="宋体" w:hAnsi="宋体" w:eastAsia="宋体"/>
          <w:sz w:val="24"/>
        </w:rPr>
        <w:t>黎明碧，唐勇，方银霞编译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沿海国200海里以外大陆架外部界限划界案执行摘要与初步信息选编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黎明碧，唐勇，方银霞编译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本书出售、求购地址：https://www.jiaokey.com/book/detail/13978557.html</w:t>
      </w:r>
    </w:p>
    <w:p>
      <w:r>
        <w:t>更多相关图书推荐：https://www.jiaokey.com</w:t>
      </w:r>
    </w:p>
    <w:p>
      <w:r>
        <w:t>黎明碧，唐勇，方银霞编译 其他作品：https://www.jiaokey.com/tag/黎明碧，唐勇，方银霞编译.html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关键词搜索：https://www.jiaokey.com/tag/沿海国200海里以外大陆架外部界限划界案执行摘要与初步信息选编.html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