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国外住房发展报告  第3辑  2015</w:t>
      </w:r>
    </w:p>
    <w:p>
      <w:r>
        <w:rPr>
          <w:rFonts w:ascii="宋体" w:hAnsi="宋体" w:eastAsia="宋体"/>
          <w:sz w:val="24"/>
        </w:rPr>
        <w:t>熊衍仁，沈彩文主编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国外住房发展报告  第3辑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熊衍仁，沈彩文主编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本书出售、求购地址：https://www.jiaokey.com/book/detail/13978556.html</w:t>
      </w:r>
    </w:p>
    <w:p>
      <w:r>
        <w:t>更多相关图书推荐：https://www.jiaokey.com</w:t>
      </w:r>
    </w:p>
    <w:p>
      <w:r>
        <w:t>熊衍仁，沈彩文主编 其他作品：https://www.jiaokey.com/tag/熊衍仁，沈彩文主编.html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关键词搜索：https://www.jiaokey.com/tag/国外住房发展报告  第3辑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