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与圣贤有约丛书  与孔子有约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与圣贤有约丛书  与孔子有约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本书出售、求购地址：https://www.jiaokey.com/book/detail/13978540.html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关键词搜索：https://www.jiaokey.com/tag/与圣贤有约丛书  与孔子有约.html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