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欧美学科教学法译丛  历史教学法</w:t>
      </w:r>
    </w:p>
    <w:p>
      <w:r>
        <w:rPr>
          <w:rFonts w:ascii="宋体" w:hAnsi="宋体" w:eastAsia="宋体"/>
          <w:sz w:val="24"/>
        </w:rPr>
        <w:t>（英）海顿，（英）亚瑟，（英）亨特编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欧美学科教学法译丛  历史教学法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（英）海顿，（英）亚瑟，（英）亨特编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本书出售、求购地址：https://www.jiaokey.com/book/detail/13978536.html</w:t>
      </w:r>
    </w:p>
    <w:p>
      <w:r>
        <w:t>更多相关图书推荐：https://www.jiaokey.com</w:t>
      </w:r>
    </w:p>
    <w:p>
      <w:r>
        <w:t>（英）海顿，（英）亚瑟，（英）亨特编 其他作品：https://www.jiaokey.com/tag/（英）海顿，（英）亚瑟，（英）亨特编.html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关键词搜索：https://www.jiaokey.com/tag/欧美学科教学法译丛  历史教学法.html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