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线装典藏  第4卷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线装典藏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本书出售、求购地址：https://www.jiaokey.com/book/detail/13978527.html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关键词搜索：https://www.jiaokey.com/tag/资治通鉴精华  线装典藏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