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流行、经典电子琴弹奏曲集  五线谱、简谱对照</w:t>
      </w:r>
    </w:p>
    <w:p>
      <w:r>
        <w:rPr>
          <w:rFonts w:ascii="宋体" w:hAnsi="宋体" w:eastAsia="宋体"/>
          <w:sz w:val="24"/>
        </w:rPr>
        <w:t>乐海，石影彬编著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流行、经典电子琴弹奏曲集  五线谱、简谱对照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乐海，石影彬编著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本书出售、求购地址：https://www.jiaokey.com/book/detail/13978506.html</w:t>
      </w:r>
    </w:p>
    <w:p>
      <w:r>
        <w:t>更多相关图书推荐：https://www.jiaokey.com</w:t>
      </w:r>
    </w:p>
    <w:p>
      <w:r>
        <w:t>乐海，石影彬编著 其他作品：https://www.jiaokey.com/tag/乐海，石影彬编著.html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关键词搜索：https://www.jiaokey.com/tag/流行、经典电子琴弹奏曲集  五线谱、简谱对照.html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